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3212" w14:textId="55050671" w:rsidR="009E7ED5" w:rsidRPr="009E7ED5" w:rsidRDefault="009E7ED5" w:rsidP="009E7ED5">
      <w:pPr>
        <w:pStyle w:val="1"/>
        <w:jc w:val="center"/>
        <w:rPr>
          <w:rFonts w:ascii="Arial Narrow" w:hAnsi="Arial Narrow" w:cs="Courier New"/>
          <w:color w:val="auto"/>
          <w:sz w:val="24"/>
          <w:szCs w:val="24"/>
          <w:lang w:val="ru-RU"/>
        </w:rPr>
      </w:pPr>
      <w:r w:rsidRPr="009E7ED5">
        <w:rPr>
          <w:rFonts w:ascii="Arial Narrow" w:hAnsi="Arial Narrow" w:cs="Courier New"/>
          <w:color w:val="auto"/>
          <w:sz w:val="24"/>
          <w:szCs w:val="24"/>
          <w:lang w:val="ru-RU"/>
        </w:rPr>
        <w:t>Соглашение о статусе соорганизатора</w:t>
      </w:r>
      <w:r w:rsidRPr="009E7ED5">
        <w:rPr>
          <w:rFonts w:ascii="Arial Narrow" w:hAnsi="Arial Narrow" w:cs="Courier New"/>
          <w:color w:val="auto"/>
          <w:sz w:val="24"/>
          <w:szCs w:val="24"/>
          <w:lang w:val="ru-RU"/>
        </w:rPr>
        <w:t>-участника конкурса</w:t>
      </w:r>
      <w:r w:rsidRPr="009E7ED5">
        <w:rPr>
          <w:rFonts w:ascii="Arial Narrow" w:hAnsi="Arial Narrow" w:cs="Courier New"/>
          <w:color w:val="auto"/>
          <w:sz w:val="24"/>
          <w:szCs w:val="24"/>
          <w:lang w:val="ru-RU"/>
        </w:rPr>
        <w:br/>
        <w:t xml:space="preserve"> </w:t>
      </w:r>
    </w:p>
    <w:p w14:paraId="12EF37F7" w14:textId="5AFF2F67" w:rsidR="009E7ED5" w:rsidRPr="009E7ED5" w:rsidRDefault="009E7ED5" w:rsidP="009E7ED5">
      <w:pPr>
        <w:rPr>
          <w:rFonts w:ascii="Arial Narrow" w:hAnsi="Arial Narrow" w:cs="Courier New"/>
          <w:sz w:val="24"/>
          <w:szCs w:val="24"/>
          <w:lang w:val="ru-RU"/>
        </w:rPr>
      </w:pPr>
      <w:r w:rsidRPr="009E7ED5">
        <w:rPr>
          <w:rFonts w:ascii="Arial Narrow" w:hAnsi="Arial Narrow" w:cs="Courier New"/>
          <w:sz w:val="24"/>
          <w:szCs w:val="24"/>
          <w:lang w:val="ru-RU"/>
        </w:rPr>
        <w:t xml:space="preserve">Я, _________________________, </w:t>
      </w:r>
      <w:proofErr w:type="gramStart"/>
      <w:r w:rsidRPr="009E7ED5">
        <w:rPr>
          <w:rFonts w:ascii="Arial Narrow" w:hAnsi="Arial Narrow" w:cs="Courier New"/>
          <w:sz w:val="24"/>
          <w:szCs w:val="24"/>
          <w:lang w:val="ru-RU"/>
        </w:rPr>
        <w:t>руководитель  предприятия</w:t>
      </w:r>
      <w:proofErr w:type="gramEnd"/>
      <w:r w:rsidRPr="009E7ED5">
        <w:rPr>
          <w:rFonts w:ascii="Arial Narrow" w:hAnsi="Arial Narrow" w:cs="Courier New"/>
          <w:sz w:val="24"/>
          <w:szCs w:val="24"/>
          <w:lang w:val="ru-RU"/>
        </w:rPr>
        <w:t xml:space="preserve"> ________________________</w:t>
      </w:r>
    </w:p>
    <w:p w14:paraId="14BFC178" w14:textId="7710611A" w:rsidR="009E7ED5" w:rsidRPr="009E7ED5" w:rsidRDefault="009E7ED5" w:rsidP="009E7ED5">
      <w:pPr>
        <w:jc w:val="both"/>
        <w:rPr>
          <w:rFonts w:ascii="Arial Narrow" w:hAnsi="Arial Narrow" w:cs="Courier New"/>
          <w:sz w:val="24"/>
          <w:szCs w:val="24"/>
          <w:lang w:val="ru-RU"/>
        </w:rPr>
      </w:pPr>
      <w:r w:rsidRPr="009E7ED5">
        <w:rPr>
          <w:rFonts w:ascii="Arial Narrow" w:hAnsi="Arial Narrow" w:cs="Courier New"/>
          <w:sz w:val="24"/>
          <w:szCs w:val="24"/>
          <w:lang w:val="ru-RU"/>
        </w:rPr>
        <w:t>н</w:t>
      </w:r>
      <w:r w:rsidRPr="009E7ED5">
        <w:rPr>
          <w:rFonts w:ascii="Arial Narrow" w:hAnsi="Arial Narrow" w:cs="Courier New"/>
          <w:sz w:val="24"/>
          <w:szCs w:val="24"/>
          <w:lang w:val="ru-RU"/>
        </w:rPr>
        <w:t>астоящим подтверждаю участие в конкурсном отборе колоколов и принимаю статус соорганизатора данного мероприятия</w:t>
      </w:r>
      <w:r w:rsidRPr="009E7ED5">
        <w:rPr>
          <w:rFonts w:ascii="Arial Narrow" w:hAnsi="Arial Narrow" w:cs="Courier New"/>
          <w:sz w:val="24"/>
          <w:szCs w:val="24"/>
          <w:lang w:val="ru-RU"/>
        </w:rPr>
        <w:t>.</w:t>
      </w:r>
    </w:p>
    <w:p w14:paraId="1B6DE5D9" w14:textId="77777777" w:rsidR="009E7ED5" w:rsidRPr="009E7ED5" w:rsidRDefault="009E7ED5" w:rsidP="009E7ED5">
      <w:pPr>
        <w:jc w:val="both"/>
        <w:rPr>
          <w:rFonts w:ascii="Arial Narrow" w:hAnsi="Arial Narrow" w:cs="Courier New"/>
          <w:b/>
          <w:bCs/>
          <w:sz w:val="24"/>
          <w:szCs w:val="24"/>
        </w:rPr>
      </w:pPr>
      <w:proofErr w:type="spellStart"/>
      <w:r w:rsidRPr="009E7ED5">
        <w:rPr>
          <w:rFonts w:ascii="Arial Narrow" w:hAnsi="Arial Narrow" w:cs="Courier New"/>
          <w:b/>
          <w:bCs/>
          <w:sz w:val="24"/>
          <w:szCs w:val="24"/>
        </w:rPr>
        <w:t>Обязуюсь</w:t>
      </w:r>
      <w:proofErr w:type="spellEnd"/>
      <w:r w:rsidRPr="009E7ED5">
        <w:rPr>
          <w:rFonts w:ascii="Arial Narrow" w:hAnsi="Arial Narrow" w:cs="Courier New"/>
          <w:b/>
          <w:bCs/>
          <w:sz w:val="24"/>
          <w:szCs w:val="24"/>
        </w:rPr>
        <w:t>:</w:t>
      </w:r>
    </w:p>
    <w:p w14:paraId="621773B9" w14:textId="77777777" w:rsidR="009E7ED5" w:rsidRPr="009E7ED5" w:rsidRDefault="009E7ED5" w:rsidP="009E7ED5">
      <w:pPr>
        <w:pStyle w:val="a0"/>
        <w:numPr>
          <w:ilvl w:val="0"/>
          <w:numId w:val="10"/>
        </w:numPr>
        <w:jc w:val="both"/>
        <w:rPr>
          <w:rFonts w:ascii="Arial Narrow" w:hAnsi="Arial Narrow" w:cs="Courier New"/>
          <w:sz w:val="24"/>
          <w:szCs w:val="24"/>
          <w:lang w:val="ru-RU"/>
        </w:rPr>
      </w:pPr>
      <w:r w:rsidRPr="009E7ED5">
        <w:rPr>
          <w:rFonts w:ascii="Arial Narrow" w:hAnsi="Arial Narrow" w:cs="Courier New"/>
          <w:sz w:val="24"/>
          <w:szCs w:val="24"/>
          <w:lang w:val="ru-RU"/>
        </w:rPr>
        <w:t>- Соблюдать утверждённый регламент конкурса и все дополнительные инструкции, предоставляемые организаторами.</w:t>
      </w:r>
    </w:p>
    <w:p w14:paraId="38BF5B65" w14:textId="77777777" w:rsidR="009E7ED5" w:rsidRPr="009E7ED5" w:rsidRDefault="009E7ED5" w:rsidP="009E7ED5">
      <w:pPr>
        <w:pStyle w:val="a0"/>
        <w:numPr>
          <w:ilvl w:val="0"/>
          <w:numId w:val="10"/>
        </w:numPr>
        <w:jc w:val="both"/>
        <w:rPr>
          <w:rFonts w:ascii="Arial Narrow" w:hAnsi="Arial Narrow" w:cs="Courier New"/>
          <w:sz w:val="24"/>
          <w:szCs w:val="24"/>
          <w:lang w:val="ru-RU"/>
        </w:rPr>
      </w:pPr>
      <w:r w:rsidRPr="009E7ED5">
        <w:rPr>
          <w:rFonts w:ascii="Arial Narrow" w:hAnsi="Arial Narrow" w:cs="Courier New"/>
          <w:sz w:val="24"/>
          <w:szCs w:val="24"/>
          <w:lang w:val="ru-RU"/>
        </w:rPr>
        <w:t>- Обеспечить полное и своевременное представление всех материалов дистанционного этапа конкурса, включая аудио- и видеозаписи, спектральный анализ, паспорта колоколов, техническую и историческую справку.</w:t>
      </w:r>
    </w:p>
    <w:p w14:paraId="20220DB5" w14:textId="77777777" w:rsidR="009E7ED5" w:rsidRPr="009E7ED5" w:rsidRDefault="009E7ED5" w:rsidP="009E7ED5">
      <w:pPr>
        <w:pStyle w:val="a0"/>
        <w:numPr>
          <w:ilvl w:val="0"/>
          <w:numId w:val="10"/>
        </w:numPr>
        <w:jc w:val="both"/>
        <w:rPr>
          <w:rFonts w:ascii="Arial Narrow" w:hAnsi="Arial Narrow" w:cs="Courier New"/>
          <w:sz w:val="24"/>
          <w:szCs w:val="24"/>
          <w:lang w:val="ru-RU"/>
        </w:rPr>
      </w:pPr>
      <w:r w:rsidRPr="009E7ED5">
        <w:rPr>
          <w:rFonts w:ascii="Arial Narrow" w:hAnsi="Arial Narrow" w:cs="Courier New"/>
          <w:sz w:val="24"/>
          <w:szCs w:val="24"/>
          <w:lang w:val="ru-RU"/>
        </w:rPr>
        <w:t>- Подтвердить оригинальность представленного комплекта колоколов и его соответствие документам.</w:t>
      </w:r>
    </w:p>
    <w:p w14:paraId="55748E54" w14:textId="77777777" w:rsidR="009E7ED5" w:rsidRPr="009E7ED5" w:rsidRDefault="009E7ED5" w:rsidP="009E7ED5">
      <w:pPr>
        <w:pStyle w:val="a0"/>
        <w:numPr>
          <w:ilvl w:val="0"/>
          <w:numId w:val="10"/>
        </w:numPr>
        <w:jc w:val="both"/>
        <w:rPr>
          <w:rFonts w:ascii="Arial Narrow" w:hAnsi="Arial Narrow" w:cs="Courier New"/>
          <w:sz w:val="24"/>
          <w:szCs w:val="24"/>
          <w:lang w:val="ru-RU"/>
        </w:rPr>
      </w:pPr>
      <w:r w:rsidRPr="009E7ED5">
        <w:rPr>
          <w:rFonts w:ascii="Arial Narrow" w:hAnsi="Arial Narrow" w:cs="Courier New"/>
          <w:sz w:val="24"/>
          <w:szCs w:val="24"/>
          <w:lang w:val="ru-RU"/>
        </w:rPr>
        <w:t>- Явиться на очный этап со всеми колоколами в полном составе, в назначенное время и с обеспечением технической готовности.</w:t>
      </w:r>
    </w:p>
    <w:p w14:paraId="7385017B" w14:textId="77777777" w:rsidR="009E7ED5" w:rsidRPr="009E7ED5" w:rsidRDefault="009E7ED5" w:rsidP="009E7ED5">
      <w:pPr>
        <w:pStyle w:val="a0"/>
        <w:numPr>
          <w:ilvl w:val="0"/>
          <w:numId w:val="10"/>
        </w:numPr>
        <w:jc w:val="both"/>
        <w:rPr>
          <w:rFonts w:ascii="Arial Narrow" w:hAnsi="Arial Narrow" w:cs="Courier New"/>
          <w:sz w:val="24"/>
          <w:szCs w:val="24"/>
          <w:lang w:val="ru-RU"/>
        </w:rPr>
      </w:pPr>
      <w:r w:rsidRPr="009E7ED5">
        <w:rPr>
          <w:rFonts w:ascii="Arial Narrow" w:hAnsi="Arial Narrow" w:cs="Courier New"/>
          <w:sz w:val="24"/>
          <w:szCs w:val="24"/>
          <w:lang w:val="ru-RU"/>
        </w:rPr>
        <w:t>- Не разглашать предварительные итоги конкурса до их официальной публикации.</w:t>
      </w:r>
    </w:p>
    <w:p w14:paraId="5096CB23" w14:textId="77777777" w:rsidR="009E7ED5" w:rsidRPr="009E7ED5" w:rsidRDefault="009E7ED5" w:rsidP="009E7ED5">
      <w:pPr>
        <w:pStyle w:val="a0"/>
        <w:numPr>
          <w:ilvl w:val="0"/>
          <w:numId w:val="10"/>
        </w:numPr>
        <w:jc w:val="both"/>
        <w:rPr>
          <w:rFonts w:ascii="Arial Narrow" w:hAnsi="Arial Narrow" w:cs="Courier New"/>
          <w:sz w:val="24"/>
          <w:szCs w:val="24"/>
          <w:lang w:val="ru-RU"/>
        </w:rPr>
      </w:pPr>
      <w:r w:rsidRPr="009E7ED5">
        <w:rPr>
          <w:rFonts w:ascii="Arial Narrow" w:hAnsi="Arial Narrow" w:cs="Courier New"/>
          <w:sz w:val="24"/>
          <w:szCs w:val="24"/>
          <w:lang w:val="ru-RU"/>
        </w:rPr>
        <w:t>- Не высказываться в публичном пространстве по итогам конкурса без письменного согласования с организаторами.</w:t>
      </w:r>
    </w:p>
    <w:p w14:paraId="43FBD681" w14:textId="77777777" w:rsidR="009E7ED5" w:rsidRPr="009E7ED5" w:rsidRDefault="009E7ED5" w:rsidP="009E7ED5">
      <w:pPr>
        <w:pStyle w:val="a0"/>
        <w:numPr>
          <w:ilvl w:val="0"/>
          <w:numId w:val="10"/>
        </w:numPr>
        <w:jc w:val="both"/>
        <w:rPr>
          <w:rFonts w:ascii="Arial Narrow" w:hAnsi="Arial Narrow" w:cs="Courier New"/>
          <w:sz w:val="24"/>
          <w:szCs w:val="24"/>
          <w:lang w:val="ru-RU"/>
        </w:rPr>
      </w:pPr>
      <w:r w:rsidRPr="009E7ED5">
        <w:rPr>
          <w:rFonts w:ascii="Arial Narrow" w:hAnsi="Arial Narrow" w:cs="Courier New"/>
          <w:sz w:val="24"/>
          <w:szCs w:val="24"/>
          <w:lang w:val="ru-RU"/>
        </w:rPr>
        <w:t>- Опубликовать информацию об участии и итогах конкурса на своих официальных ресурсах в срок до 10 календарных дней после завершения.</w:t>
      </w:r>
    </w:p>
    <w:p w14:paraId="2F60F612" w14:textId="77777777" w:rsidR="009E7ED5" w:rsidRPr="009E7ED5" w:rsidRDefault="009E7ED5" w:rsidP="009E7ED5">
      <w:pPr>
        <w:pStyle w:val="a0"/>
        <w:numPr>
          <w:ilvl w:val="0"/>
          <w:numId w:val="10"/>
        </w:numPr>
        <w:jc w:val="both"/>
        <w:rPr>
          <w:rFonts w:ascii="Arial Narrow" w:hAnsi="Arial Narrow" w:cs="Courier New"/>
          <w:sz w:val="24"/>
          <w:szCs w:val="24"/>
          <w:lang w:val="ru-RU"/>
        </w:rPr>
      </w:pPr>
      <w:r w:rsidRPr="009E7ED5">
        <w:rPr>
          <w:rFonts w:ascii="Arial Narrow" w:hAnsi="Arial Narrow" w:cs="Courier New"/>
          <w:sz w:val="24"/>
          <w:szCs w:val="24"/>
          <w:lang w:val="ru-RU"/>
        </w:rPr>
        <w:t>- Поддерживать высокий этический стандарт и уважение ко всем участникам конкурса, не допуская публичной критики, споров, сравнений вне установленных процедур.</w:t>
      </w:r>
    </w:p>
    <w:p w14:paraId="35CCD6E6" w14:textId="77777777" w:rsidR="009E7ED5" w:rsidRPr="009E7ED5" w:rsidRDefault="009E7ED5" w:rsidP="009E7ED5">
      <w:pPr>
        <w:pStyle w:val="a0"/>
        <w:numPr>
          <w:ilvl w:val="0"/>
          <w:numId w:val="10"/>
        </w:numPr>
        <w:jc w:val="both"/>
        <w:rPr>
          <w:rFonts w:ascii="Arial Narrow" w:hAnsi="Arial Narrow" w:cs="Courier New"/>
          <w:sz w:val="24"/>
          <w:szCs w:val="24"/>
          <w:lang w:val="ru-RU"/>
        </w:rPr>
      </w:pPr>
      <w:r w:rsidRPr="009E7ED5">
        <w:rPr>
          <w:rFonts w:ascii="Arial Narrow" w:hAnsi="Arial Narrow" w:cs="Courier New"/>
          <w:sz w:val="24"/>
          <w:szCs w:val="24"/>
          <w:lang w:val="ru-RU"/>
        </w:rPr>
        <w:t>- Признать решение жюри окончательным и не подлежащим пересмотру, вне зависимости от результата.</w:t>
      </w:r>
    </w:p>
    <w:p w14:paraId="0F6D6B39" w14:textId="77777777" w:rsidR="009E7ED5" w:rsidRDefault="009E7ED5" w:rsidP="009E7ED5">
      <w:pPr>
        <w:pStyle w:val="a0"/>
        <w:numPr>
          <w:ilvl w:val="0"/>
          <w:numId w:val="10"/>
        </w:numPr>
        <w:jc w:val="both"/>
        <w:rPr>
          <w:rFonts w:ascii="Arial Narrow" w:hAnsi="Arial Narrow" w:cs="Courier New"/>
          <w:sz w:val="24"/>
          <w:szCs w:val="24"/>
          <w:lang w:val="ru-RU"/>
        </w:rPr>
      </w:pPr>
      <w:r w:rsidRPr="009E7ED5">
        <w:rPr>
          <w:rFonts w:ascii="Arial Narrow" w:hAnsi="Arial Narrow" w:cs="Courier New"/>
          <w:sz w:val="24"/>
          <w:szCs w:val="24"/>
          <w:lang w:val="ru-RU"/>
        </w:rPr>
        <w:t>- Предоставить организаторам неисключительное право на использование фото-, видео- и аудиоматериалов с конкурсного отбора для публикации, сравнительного анализа и образовательных целей.</w:t>
      </w:r>
    </w:p>
    <w:p w14:paraId="0E5CFE8A" w14:textId="0ACA56B7" w:rsidR="009E7ED5" w:rsidRPr="009E7ED5" w:rsidRDefault="009E7ED5" w:rsidP="009E7ED5">
      <w:pPr>
        <w:pStyle w:val="a0"/>
        <w:numPr>
          <w:ilvl w:val="0"/>
          <w:numId w:val="0"/>
        </w:numPr>
        <w:ind w:left="360"/>
        <w:jc w:val="both"/>
        <w:rPr>
          <w:rFonts w:ascii="Arial Narrow" w:hAnsi="Arial Narrow" w:cs="Courier New"/>
          <w:sz w:val="24"/>
          <w:szCs w:val="24"/>
          <w:lang w:val="ru-RU"/>
        </w:rPr>
      </w:pPr>
      <w:r w:rsidRPr="009E7ED5">
        <w:rPr>
          <w:rFonts w:ascii="Arial Narrow" w:hAnsi="Arial Narrow" w:cs="Courier New"/>
          <w:sz w:val="24"/>
          <w:szCs w:val="24"/>
          <w:lang w:val="ru-RU"/>
        </w:rPr>
        <w:br/>
        <w:t xml:space="preserve"> </w:t>
      </w:r>
    </w:p>
    <w:p w14:paraId="7FC63EC4" w14:textId="77777777" w:rsidR="009E7ED5" w:rsidRDefault="009E7ED5" w:rsidP="009E7ED5">
      <w:pPr>
        <w:jc w:val="both"/>
        <w:rPr>
          <w:rFonts w:ascii="Arial Narrow" w:hAnsi="Arial Narrow" w:cs="Courier New"/>
          <w:sz w:val="24"/>
          <w:szCs w:val="24"/>
          <w:lang w:val="ru-RU"/>
        </w:rPr>
      </w:pPr>
      <w:r w:rsidRPr="009E7ED5">
        <w:rPr>
          <w:rFonts w:ascii="Arial Narrow" w:hAnsi="Arial Narrow" w:cs="Courier New"/>
          <w:sz w:val="24"/>
          <w:szCs w:val="24"/>
          <w:lang w:val="ru-RU"/>
        </w:rPr>
        <w:br/>
      </w:r>
      <w:proofErr w:type="spellStart"/>
      <w:r w:rsidRPr="009E7ED5">
        <w:rPr>
          <w:rFonts w:ascii="Arial Narrow" w:hAnsi="Arial Narrow" w:cs="Courier New"/>
          <w:sz w:val="24"/>
          <w:szCs w:val="24"/>
        </w:rPr>
        <w:t>Подпись</w:t>
      </w:r>
      <w:proofErr w:type="spellEnd"/>
      <w:r w:rsidRPr="009E7ED5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9E7ED5">
        <w:rPr>
          <w:rFonts w:ascii="Arial Narrow" w:hAnsi="Arial Narrow" w:cs="Courier New"/>
          <w:sz w:val="24"/>
          <w:szCs w:val="24"/>
        </w:rPr>
        <w:t>участника</w:t>
      </w:r>
      <w:proofErr w:type="spellEnd"/>
      <w:r w:rsidRPr="009E7ED5">
        <w:rPr>
          <w:rFonts w:ascii="Arial Narrow" w:hAnsi="Arial Narrow" w:cs="Courier New"/>
          <w:sz w:val="24"/>
          <w:szCs w:val="24"/>
        </w:rPr>
        <w:t>: ______________________</w:t>
      </w:r>
    </w:p>
    <w:p w14:paraId="209DA477" w14:textId="7362F30A" w:rsidR="009E7ED5" w:rsidRPr="009E7ED5" w:rsidRDefault="009E7ED5" w:rsidP="009E7ED5">
      <w:pPr>
        <w:jc w:val="both"/>
        <w:rPr>
          <w:rFonts w:ascii="Arial Narrow" w:hAnsi="Arial Narrow" w:cs="Courier New"/>
          <w:sz w:val="24"/>
          <w:szCs w:val="24"/>
          <w:lang w:val="ru-RU"/>
        </w:rPr>
      </w:pPr>
      <w:r w:rsidRPr="009E7ED5">
        <w:rPr>
          <w:rFonts w:ascii="Arial Narrow" w:hAnsi="Arial Narrow" w:cs="Courier New"/>
          <w:sz w:val="24"/>
          <w:szCs w:val="24"/>
          <w:lang w:val="ru-RU"/>
        </w:rPr>
        <w:t xml:space="preserve"> </w:t>
      </w:r>
    </w:p>
    <w:p w14:paraId="5ABB22C6" w14:textId="17B4B619" w:rsidR="009E7ED5" w:rsidRPr="009E7ED5" w:rsidRDefault="009E7ED5" w:rsidP="009E7ED5">
      <w:pPr>
        <w:jc w:val="both"/>
        <w:rPr>
          <w:rFonts w:ascii="Arial Narrow" w:hAnsi="Arial Narrow" w:cs="Courier New"/>
          <w:sz w:val="24"/>
          <w:szCs w:val="24"/>
        </w:rPr>
      </w:pPr>
      <w:proofErr w:type="spellStart"/>
      <w:r w:rsidRPr="009E7ED5">
        <w:rPr>
          <w:rFonts w:ascii="Arial Narrow" w:hAnsi="Arial Narrow" w:cs="Courier New"/>
          <w:sz w:val="24"/>
          <w:szCs w:val="24"/>
        </w:rPr>
        <w:t>Дата</w:t>
      </w:r>
      <w:proofErr w:type="spellEnd"/>
      <w:r w:rsidRPr="009E7ED5">
        <w:rPr>
          <w:rFonts w:ascii="Arial Narrow" w:hAnsi="Arial Narrow" w:cs="Courier New"/>
          <w:sz w:val="24"/>
          <w:szCs w:val="24"/>
        </w:rPr>
        <w:t>: ______________</w:t>
      </w:r>
      <w:r w:rsidRPr="009E7ED5">
        <w:rPr>
          <w:rFonts w:ascii="Arial Narrow" w:hAnsi="Arial Narrow" w:cs="Courier New"/>
          <w:sz w:val="24"/>
          <w:szCs w:val="24"/>
          <w:lang w:val="ru-RU"/>
        </w:rPr>
        <w:t>__________________</w:t>
      </w:r>
      <w:r w:rsidRPr="009E7ED5">
        <w:rPr>
          <w:rFonts w:ascii="Arial Narrow" w:hAnsi="Arial Narrow" w:cs="Courier New"/>
          <w:sz w:val="24"/>
          <w:szCs w:val="24"/>
        </w:rPr>
        <w:t>__</w:t>
      </w:r>
    </w:p>
    <w:p w14:paraId="25580DCA" w14:textId="75525D82" w:rsidR="00017767" w:rsidRPr="009E7ED5" w:rsidRDefault="00017767" w:rsidP="009E7ED5">
      <w:pPr>
        <w:jc w:val="both"/>
        <w:rPr>
          <w:rFonts w:ascii="Arial Narrow" w:hAnsi="Arial Narrow" w:cs="Courier New"/>
          <w:sz w:val="24"/>
          <w:szCs w:val="24"/>
        </w:rPr>
      </w:pPr>
    </w:p>
    <w:sectPr w:rsidR="00017767" w:rsidRPr="009E7ED5" w:rsidSect="009E7ED5">
      <w:pgSz w:w="12240" w:h="15840"/>
      <w:pgMar w:top="127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7767"/>
    <w:rsid w:val="00034616"/>
    <w:rsid w:val="0006063C"/>
    <w:rsid w:val="0015074B"/>
    <w:rsid w:val="0029639D"/>
    <w:rsid w:val="00326F90"/>
    <w:rsid w:val="009E7ED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A0D56"/>
  <w14:defaultImageDpi w14:val="300"/>
  <w15:docId w15:val="{FCB207D7-9FF2-436A-8FEF-2934BD02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2</cp:revision>
  <dcterms:created xsi:type="dcterms:W3CDTF">2025-03-24T11:05:00Z</dcterms:created>
  <dcterms:modified xsi:type="dcterms:W3CDTF">2025-03-24T11:05:00Z</dcterms:modified>
  <cp:category/>
</cp:coreProperties>
</file>